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 прекращении производства по делу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Резолютивная часть объявлена 30.01.2025г.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ГЭЛАКСИОН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Левицкого Владислава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к административной ответственности ранее не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привлекавшийся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Левицкий В.Л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«ГЭЛАКСИОН»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д.65, помещение 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Левицкий В.Л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Левицкого В.Л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Левицкого В.Л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защитник Левицкого В.Л. - </w:t>
      </w:r>
      <w:r>
        <w:rPr>
          <w:rFonts w:ascii="Times New Roman" w:eastAsia="Times New Roman" w:hAnsi="Times New Roman" w:cs="Times New Roman"/>
        </w:rPr>
        <w:t>Тюфякова</w:t>
      </w:r>
      <w:r>
        <w:rPr>
          <w:rFonts w:ascii="Times New Roman" w:eastAsia="Times New Roman" w:hAnsi="Times New Roman" w:cs="Times New Roman"/>
        </w:rPr>
        <w:t xml:space="preserve"> Анатолий Аркадьевич вину</w:t>
      </w:r>
      <w:r>
        <w:rPr>
          <w:rFonts w:ascii="Times New Roman" w:eastAsia="Times New Roman" w:hAnsi="Times New Roman" w:cs="Times New Roman"/>
        </w:rPr>
        <w:t xml:space="preserve"> Левицкого В.Л.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не признал, пояснив, что </w:t>
      </w:r>
      <w:r>
        <w:rPr>
          <w:rFonts w:ascii="Times New Roman" w:eastAsia="Times New Roman" w:hAnsi="Times New Roman" w:cs="Times New Roman"/>
        </w:rPr>
        <w:t>ООО «ГЭЛАКСИОН»</w:t>
      </w:r>
      <w:r>
        <w:rPr>
          <w:rFonts w:ascii="Times New Roman" w:eastAsia="Times New Roman" w:hAnsi="Times New Roman" w:cs="Times New Roman"/>
        </w:rPr>
        <w:t xml:space="preserve"> зарегистрировано 23.11,2023г.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соответственно</w:t>
      </w:r>
      <w:r>
        <w:rPr>
          <w:rFonts w:ascii="Times New Roman" w:eastAsia="Times New Roman" w:hAnsi="Times New Roman" w:cs="Times New Roman"/>
        </w:rPr>
        <w:t xml:space="preserve"> юридическое лицо не обязано представлять налоговую отчетность за 2023г. в силу п. 3 ст. 15 ФЗ «О Бухгалтерском учете».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Допрошенная в качестве свидетеля </w:t>
      </w:r>
      <w:r>
        <w:rPr>
          <w:rFonts w:ascii="Times New Roman" w:eastAsia="Times New Roman" w:hAnsi="Times New Roman" w:cs="Times New Roman"/>
        </w:rPr>
        <w:t>Бухардинова</w:t>
      </w:r>
      <w:r>
        <w:rPr>
          <w:rFonts w:ascii="Times New Roman" w:eastAsia="Times New Roman" w:hAnsi="Times New Roman" w:cs="Times New Roman"/>
        </w:rPr>
        <w:t xml:space="preserve"> Зарина </w:t>
      </w:r>
      <w:r>
        <w:rPr>
          <w:rFonts w:ascii="Times New Roman" w:eastAsia="Times New Roman" w:hAnsi="Times New Roman" w:cs="Times New Roman"/>
        </w:rPr>
        <w:t>Тальхатовна</w:t>
      </w:r>
      <w:r>
        <w:rPr>
          <w:rFonts w:ascii="Times New Roman" w:eastAsia="Times New Roman" w:hAnsi="Times New Roman" w:cs="Times New Roman"/>
        </w:rPr>
        <w:t xml:space="preserve"> в судебном заседании пояснила, что она является специалистом первого разряда </w:t>
      </w:r>
      <w:r>
        <w:rPr>
          <w:rFonts w:ascii="Times New Roman" w:eastAsia="Times New Roman" w:hAnsi="Times New Roman" w:cs="Times New Roman"/>
        </w:rPr>
        <w:t xml:space="preserve">отдела камеральных проверок №3 </w:t>
      </w:r>
      <w:r>
        <w:rPr>
          <w:rFonts w:ascii="Times New Roman" w:eastAsia="Times New Roman" w:hAnsi="Times New Roman" w:cs="Times New Roman"/>
        </w:rPr>
        <w:t xml:space="preserve">МИФНС России №1 по ХМАО-Югре, Левицкий В.Л. ей лично не знаком, неприязненных отношений к нему не имеет. Она составляла протокол об административном правонарушении в отношении Левицкого В.Л. </w:t>
      </w:r>
      <w:r>
        <w:rPr>
          <w:rFonts w:ascii="Times New Roman" w:eastAsia="Times New Roman" w:hAnsi="Times New Roman" w:cs="Times New Roman"/>
        </w:rPr>
        <w:t>С учетом даты создания юридического лица 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Левикого</w:t>
      </w:r>
      <w:r>
        <w:rPr>
          <w:rFonts w:ascii="Times New Roman" w:eastAsia="Times New Roman" w:hAnsi="Times New Roman" w:cs="Times New Roman"/>
        </w:rPr>
        <w:t xml:space="preserve"> В.Л. действительно не было обязанности по предоставлению бухгалтерской отчетности за 2023 год. У нее не было опыта работы с вновь созданными организациями </w:t>
      </w:r>
      <w:r>
        <w:rPr>
          <w:rFonts w:ascii="Times New Roman" w:eastAsia="Times New Roman" w:hAnsi="Times New Roman" w:cs="Times New Roman"/>
        </w:rPr>
        <w:t xml:space="preserve">в связи с чем </w:t>
      </w:r>
      <w:r>
        <w:rPr>
          <w:rFonts w:ascii="Times New Roman" w:eastAsia="Times New Roman" w:hAnsi="Times New Roman" w:cs="Times New Roman"/>
        </w:rPr>
        <w:t>ею была допущена ошибка</w:t>
      </w:r>
      <w:r>
        <w:rPr>
          <w:rFonts w:ascii="Times New Roman" w:eastAsia="Times New Roman" w:hAnsi="Times New Roman" w:cs="Times New Roman"/>
        </w:rPr>
        <w:t xml:space="preserve"> при составлении протокола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защитника,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свидетеля,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судом исследованы </w:t>
      </w:r>
      <w:r>
        <w:rPr>
          <w:rFonts w:ascii="Times New Roman" w:eastAsia="Times New Roman" w:hAnsi="Times New Roman" w:cs="Times New Roman"/>
        </w:rPr>
        <w:t>следующие доказательства</w:t>
      </w:r>
      <w:r>
        <w:rPr>
          <w:rFonts w:ascii="Times New Roman" w:eastAsia="Times New Roman" w:hAnsi="Times New Roman" w:cs="Times New Roman"/>
        </w:rPr>
        <w:t xml:space="preserve"> представленные налоговым органом: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 от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ГЭЛАКСИОН»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создано</w:t>
      </w:r>
      <w:r>
        <w:rPr>
          <w:rFonts w:ascii="Times New Roman" w:eastAsia="Times New Roman" w:hAnsi="Times New Roman" w:cs="Times New Roman"/>
        </w:rPr>
        <w:t xml:space="preserve"> 23.11.2023г.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информационное письмо;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несвоевременном представлении декларации</w:t>
      </w:r>
      <w:r>
        <w:rPr>
          <w:rFonts w:ascii="Times New Roman" w:eastAsia="Times New Roman" w:hAnsi="Times New Roman" w:cs="Times New Roman"/>
        </w:rPr>
        <w:t xml:space="preserve"> (отчетности)</w:t>
      </w:r>
      <w:r>
        <w:rPr>
          <w:rFonts w:ascii="Times New Roman" w:eastAsia="Times New Roman" w:hAnsi="Times New Roman" w:cs="Times New Roman"/>
        </w:rPr>
        <w:t xml:space="preserve"> от 02.04.2024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отчет</w:t>
      </w:r>
      <w:r>
        <w:rPr>
          <w:rFonts w:ascii="Times New Roman" w:eastAsia="Times New Roman" w:hAnsi="Times New Roman" w:cs="Times New Roman"/>
        </w:rPr>
        <w:t>ы об отслеживании и списки почтовых</w:t>
      </w:r>
      <w:r>
        <w:rPr>
          <w:rFonts w:ascii="Times New Roman" w:eastAsia="Times New Roman" w:hAnsi="Times New Roman" w:cs="Times New Roman"/>
        </w:rPr>
        <w:t xml:space="preserve"> отправлени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Частью 1 ст</w:t>
      </w:r>
      <w:r>
        <w:rPr>
          <w:rFonts w:ascii="Times New Roman" w:eastAsia="Times New Roman" w:hAnsi="Times New Roman" w:cs="Times New Roman"/>
        </w:rPr>
        <w:t>атьи</w:t>
      </w:r>
      <w:r>
        <w:rPr>
          <w:rFonts w:ascii="Times New Roman" w:eastAsia="Times New Roman" w:hAnsi="Times New Roman" w:cs="Times New Roman"/>
        </w:rPr>
        <w:t xml:space="preserve"> 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 КоАП РФ предусмотрена ответственность за 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</w:t>
      </w:r>
      <w:r>
        <w:rPr>
          <w:rFonts w:ascii="Times New Roman" w:eastAsia="Times New Roman" w:hAnsi="Times New Roman" w:cs="Times New Roman"/>
        </w:rPr>
        <w:t>нных частью 2 настоящей статьи.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ч. 1 ст.23 Налогового кодекса РФ следует, что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операций. В случае, если эти лица отнесены к категории крупнейших налогоплательщиков, книга учета доходов и расходов и хозяйственных операций представляется ими по запросу налогового органа в налоговый орган по месту их постановки на учет в качестве крупнейших налогоплательщиков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3 ст. 15 федерального закона от 6 декабря 2011 г. N 402-ФЗ "О бухгалтерском учете"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случае, если государственная регистрация экономического субъекта, за исключением кредитной организации, организации бюджетной сферы, произведена после 30 сентября,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 Первым отчетным годом вновь созданной организации бюджетной сферы является период с даты ее создания по 31 декабря того же календарного года включительно, если иное не предусмотрено настоящим Федеральным законом и (или) федеральными стандартами бухгалтерского учета государственных финансов.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с учетом того, что ООО </w:t>
      </w:r>
      <w:r>
        <w:rPr>
          <w:rFonts w:ascii="Times New Roman" w:eastAsia="Times New Roman" w:hAnsi="Times New Roman" w:cs="Times New Roman"/>
        </w:rPr>
        <w:t xml:space="preserve">«ГЭЛАКСИОН» </w:t>
      </w:r>
      <w:r>
        <w:rPr>
          <w:rFonts w:ascii="Times New Roman" w:eastAsia="Times New Roman" w:hAnsi="Times New Roman" w:cs="Times New Roman"/>
        </w:rPr>
        <w:t xml:space="preserve">создано после 30 сентября, а именно 23 ноября 2023 года, соответственно </w:t>
      </w:r>
      <w:r>
        <w:rPr>
          <w:rFonts w:ascii="Times New Roman" w:eastAsia="Times New Roman" w:hAnsi="Times New Roman" w:cs="Times New Roman"/>
        </w:rPr>
        <w:t>отчетным годом</w:t>
      </w:r>
      <w:r>
        <w:rPr>
          <w:rFonts w:ascii="Times New Roman" w:eastAsia="Times New Roman" w:hAnsi="Times New Roman" w:cs="Times New Roman"/>
        </w:rPr>
        <w:t xml:space="preserve"> для него является</w:t>
      </w:r>
      <w:r>
        <w:rPr>
          <w:rFonts w:ascii="Times New Roman" w:eastAsia="Times New Roman" w:hAnsi="Times New Roman" w:cs="Times New Roman"/>
        </w:rPr>
        <w:t xml:space="preserve"> период с </w:t>
      </w:r>
      <w:r>
        <w:rPr>
          <w:rFonts w:ascii="Times New Roman" w:eastAsia="Times New Roman" w:hAnsi="Times New Roman" w:cs="Times New Roman"/>
        </w:rPr>
        <w:t>23 ноября 2023</w:t>
      </w:r>
      <w:r>
        <w:rPr>
          <w:rFonts w:ascii="Times New Roman" w:eastAsia="Times New Roman" w:hAnsi="Times New Roman" w:cs="Times New Roman"/>
        </w:rPr>
        <w:t xml:space="preserve"> по 31 декабря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изложенное, в действиях </w:t>
      </w:r>
      <w:r>
        <w:rPr>
          <w:rFonts w:ascii="Times New Roman" w:eastAsia="Times New Roman" w:hAnsi="Times New Roman" w:cs="Times New Roman"/>
        </w:rPr>
        <w:t>Левицкого В.Л.</w:t>
      </w:r>
      <w:r>
        <w:rPr>
          <w:rFonts w:ascii="Times New Roman" w:eastAsia="Times New Roman" w:hAnsi="Times New Roman" w:cs="Times New Roman"/>
        </w:rPr>
        <w:t xml:space="preserve"> событие ад</w:t>
      </w:r>
      <w:r>
        <w:rPr>
          <w:rFonts w:ascii="Times New Roman" w:eastAsia="Times New Roman" w:hAnsi="Times New Roman" w:cs="Times New Roman"/>
        </w:rPr>
        <w:t xml:space="preserve">министративного правонарушения, предусмотренного ч. 1 ст.15.6 КоАП РФ </w:t>
      </w:r>
      <w:r>
        <w:rPr>
          <w:rFonts w:ascii="Times New Roman" w:eastAsia="Times New Roman" w:hAnsi="Times New Roman" w:cs="Times New Roman"/>
        </w:rPr>
        <w:t xml:space="preserve">отсутствует.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п.1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события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23.1.,</w:t>
      </w:r>
      <w:r>
        <w:rPr>
          <w:rFonts w:ascii="Times New Roman" w:eastAsia="Times New Roman" w:hAnsi="Times New Roman" w:cs="Times New Roman"/>
        </w:rPr>
        <w:t xml:space="preserve"> п.1 ст. 24.5, ст. ст. 29.5, 29.6, 29.9,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возбужденном по ч.1 ст.15.6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генерального директора ООО «</w:t>
      </w:r>
      <w:r>
        <w:rPr>
          <w:rFonts w:ascii="Times New Roman" w:eastAsia="Times New Roman" w:hAnsi="Times New Roman" w:cs="Times New Roman"/>
        </w:rPr>
        <w:t>ГЭЛАКСИОН»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Левицкого</w:t>
      </w:r>
      <w:r>
        <w:rPr>
          <w:rFonts w:ascii="Times New Roman" w:eastAsia="Times New Roman" w:hAnsi="Times New Roman" w:cs="Times New Roman"/>
        </w:rPr>
        <w:t xml:space="preserve"> Владислава Леонидовича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связи с отсутствием события административного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36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53">
    <w:name w:val="cat-UserDefined grp-3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